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011680" cy="2011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_converte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0116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  <w:jc w:val="center"/>
      </w:pPr>
      <w:r>
        <w:t>REKLAMAČNÍ FORMULÁŘ – cibulka_merch</w:t>
      </w:r>
    </w:p>
    <w:p/>
    <w:p>
      <w:r>
        <w:t>Veronika Cibulová</w:t>
      </w:r>
    </w:p>
    <w:p>
      <w:r>
        <w:t>IČO: 22521534</w:t>
      </w:r>
    </w:p>
    <w:p>
      <w:r>
        <w:t>Nová 304, 664 84 Babice u Rosic</w:t>
      </w:r>
    </w:p>
    <w:p>
      <w:r>
        <w:t>E-mail: cibulka_merch@seznam.cz</w:t>
      </w:r>
    </w:p>
    <w:p>
      <w:r>
        <w:t>Telefon: 732 146 380</w:t>
      </w:r>
    </w:p>
    <w:p>
      <w:r>
        <w:br/>
        <w:t>1. Údaje o zákazníkovi</w:t>
      </w:r>
    </w:p>
    <w:p>
      <w:r>
        <w:t xml:space="preserve">Jméno a příjmení: </w:t>
      </w:r>
    </w:p>
    <w:p>
      <w:r>
        <w:t xml:space="preserve">Adresa: </w:t>
      </w:r>
    </w:p>
    <w:p>
      <w:r>
        <w:t xml:space="preserve">Telefon: </w:t>
      </w:r>
    </w:p>
    <w:p>
      <w:r>
        <w:t xml:space="preserve">E-mail: </w:t>
      </w:r>
    </w:p>
    <w:p>
      <w:r>
        <w:br/>
        <w:t>2. Údaje o objednávce</w:t>
      </w:r>
    </w:p>
    <w:p>
      <w:r>
        <w:t xml:space="preserve">Číslo objednávky: </w:t>
      </w:r>
    </w:p>
    <w:p>
      <w:r>
        <w:t xml:space="preserve">Datum objednání: </w:t>
      </w:r>
    </w:p>
    <w:p>
      <w:r>
        <w:t xml:space="preserve">Datum převzetí zboží: </w:t>
      </w:r>
    </w:p>
    <w:p>
      <w:r>
        <w:t xml:space="preserve">Název reklamovaného zboží: </w:t>
      </w:r>
    </w:p>
    <w:p>
      <w:r>
        <w:br/>
        <w:t>3. Popis vady</w:t>
      </w:r>
    </w:p>
    <w:p>
      <w:r>
        <w:t xml:space="preserve">Podrobný popis závady: </w:t>
      </w:r>
    </w:p>
    <w:p>
      <w:r>
        <w:br/>
        <w:br/>
        <w:br/>
      </w:r>
    </w:p>
    <w:p>
      <w:r>
        <w:t xml:space="preserve">Kdy se vada projevila: </w:t>
      </w:r>
    </w:p>
    <w:p>
      <w:r>
        <w:t>Bylo zboží již dříve reklamováno? Ano / Ne</w:t>
      </w:r>
    </w:p>
    <w:p>
      <w:r>
        <w:br/>
        <w:t>4. Požadovaný způsob vyřízení reklamace</w:t>
      </w:r>
    </w:p>
    <w:p>
      <w:r>
        <w:t>Oprava / Výměna / Sleva / Odstoupení od smlouvy</w:t>
      </w:r>
    </w:p>
    <w:p>
      <w:r>
        <w:br/>
        <w:t>5. Zakázková výroba (pokud se týká)</w:t>
      </w:r>
    </w:p>
    <w:p>
      <w:r>
        <w:t>Reklamace se týká výrobní vady nebo nesouladu se schváleným zadáním.</w:t>
      </w:r>
    </w:p>
    <w:p>
      <w:r>
        <w:t>Potvrzuji, že zadané údaje byly z mé strany správné.</w:t>
      </w:r>
    </w:p>
    <w:p>
      <w:r>
        <w:br/>
        <w:t>6. Číslo účtu pro vrácení peněz (pokud bude relevantní)</w:t>
      </w:r>
    </w:p>
    <w:p>
      <w:r>
        <w:br/>
        <w:t xml:space="preserve">Datum: </w:t>
      </w:r>
    </w:p>
    <w:p>
      <w:r>
        <w:t xml:space="preserve">Podpis zákazníka: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